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书名：出云传说7/8杀人事件</w:t>
      </w:r>
    </w:p>
    <w:p>
      <w:r>
        <w:t>作者：（日）岛田庄词著</w:t>
      </w:r>
    </w:p>
    <w:p>
      <w:r>
        <w:t>出版社：北京:新星出版社,2009.06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出云传说7/8杀人事件 评论地址：https://www.jiaokey.com/book/detail/12219121.html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