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书名：证言疑云</w:t>
      </w:r>
    </w:p>
    <w:p>
      <w:r>
        <w:t>作者：（英）多萝西·L.寒耶斯（DorothyL.Sayers）著</w:t>
      </w:r>
    </w:p>
    <w:p>
      <w:r>
        <w:t>出版社：北京:新星出版社,2009.06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证言疑云 评论地址：https://www.jiaokey.com/book/detail/12219133.html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