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书名：虽败犹荣</w:t>
      </w:r>
    </w:p>
    <w:p>
      <w:r>
        <w:t>作者：喻山澜著</w:t>
      </w:r>
    </w:p>
    <w:p>
      <w:r>
        <w:t>出版社：北京:新华出版社,2007.01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虽败犹荣 评论地址：https://www.jiaokey.com/book/detail/12219599.html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