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书名：英美短篇文学经典阅读指南</w:t>
      </w:r>
    </w:p>
    <w:p>
      <w:r>
        <w:t>作者：金文宁著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总页数：150</w:t>
      </w:r>
    </w:p>
    <w:p>
      <w:r>
        <w:t>更多请访问教客网: www.jiaokey.com</w:t>
      </w:r>
    </w:p>
    <w:p>
      <w:r>
        <w:t>英美短篇文学经典阅读指南 评论地址：https://www.jiaokey.com/book/detail/12219768.html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