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山地资源治理与社区权益保障</w:t>
      </w:r>
    </w:p>
    <w:p>
      <w:r>
        <w:rPr>
          <w:rFonts w:ascii="宋体" w:hAnsi="宋体" w:eastAsia="宋体"/>
          <w:sz w:val="24"/>
        </w:rPr>
        <w:t>陈悦，杨一介，钱洁主编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山地资源治理与社区权益保障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陈悦，杨一介，钱洁主编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本书出售、求购地址：https://www.jiaokey.com/book/detail/12219792.html</w:t>
      </w:r>
    </w:p>
    <w:p>
      <w:r>
        <w:t>更多相关图书推荐：https://www.jiaokey.com</w:t>
      </w:r>
    </w:p>
    <w:p>
      <w:r>
        <w:t>陈悦，杨一介，钱洁主编 其他作品：https://www.jiaokey.com/tag/陈悦，杨一介，钱洁主编.html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关键词搜索：https://www.jiaokey.com/tag/山地资源治理与社区权益保障.html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