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  2008  第3册</w:t>
      </w:r>
    </w:p>
    <w:p>
      <w:r>
        <w:t>作者：王家洋主编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当代教育  2008  第3册 评论地址：https://www.jiaokey.com/book/detail/12219892.html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