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书名：信仰的再创造：人类学视野中的傩</w:t>
      </w:r>
    </w:p>
    <w:p>
      <w:r>
        <w:t>作者：李岚著</w:t>
      </w:r>
    </w:p>
    <w:p>
      <w:r>
        <w:t>出版社：昆明:云南人民出版社,2008.09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信仰的再创造：人类学视野中的傩 评论地址：https://www.jiaokey.com/book/detail/12220009.html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