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书名：不息的涛声  忆双亲飞龙船长夫妇</w:t>
      </w:r>
    </w:p>
    <w:p>
      <w:r>
        <w:t>作者：陆伟民</w:t>
      </w:r>
    </w:p>
    <w:p>
      <w:r>
        <w:t>出版社：上海：文汇出版社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不息的涛声  忆双亲飞龙船长夫妇 评论地址：https://www.jiaokey.com/book/detail/12220365.html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