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书名：枫华正茂  加拿大杰出华人青年录</w:t>
      </w:r>
    </w:p>
    <w:p>
      <w:r>
        <w:t>作者：老沙，杨苗燕主编</w:t>
      </w:r>
    </w:p>
    <w:p>
      <w:r>
        <w:t>出版社：北京:中国文联出版社,2006.12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枫华正茂  加拿大杰出华人青年录 评论地址：https://www.jiaokey.com/book/detail/12220378.html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