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书名：愿望就是力量</w:t>
      </w:r>
    </w:p>
    <w:p>
      <w:r>
        <w:t>作者：陆光正著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愿望就是力量 评论地址：https://www.jiaokey.com/book/detail/12220402.html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