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书名：三大文明相聚的奇缘</w:t>
      </w:r>
    </w:p>
    <w:p>
      <w:r>
        <w:t>作者：刘德诚，杨群编著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三大文明相聚的奇缘 评论地址：https://www.jiaokey.com/book/detail/12220471.html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