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书名：中南海情系海南岛  新华社海南建省办经济特区20周年报道精选</w:t>
      </w:r>
    </w:p>
    <w:p>
      <w:r>
        <w:t>作者：王运才主编</w:t>
      </w:r>
    </w:p>
    <w:p>
      <w:r>
        <w:t>出版社：北京：新华出版社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中南海情系海南岛  新华社海南建省办经济特区20周年报道精选 评论地址：https://www.jiaokey.com/book/detail/12220656.html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