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书名：如何掌控自己的快乐和工作</w:t>
      </w:r>
    </w:p>
    <w:p>
      <w:r>
        <w:t>作者：（丹）亚历山大·柯尔沃夫著；吴柳燃，李刚译</w:t>
      </w:r>
    </w:p>
    <w:p>
      <w:r>
        <w:t>出版社：北京：金城出版社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如何掌控自己的快乐和工作 评论地址：https://www.jiaokey.com/book/detail/12220668.html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