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书名：新形势下的投资战略</w:t>
      </w:r>
    </w:p>
    <w:p>
      <w:r>
        <w:t>作者：祁玉清等著</w:t>
      </w:r>
    </w:p>
    <w:p>
      <w:r>
        <w:t>出版社：北京：经济管理出版社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新形势下的投资战略 评论地址：https://www.jiaokey.com/book/detail/12221074.html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