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书名：全新版大学英语语法练习与详解</w:t>
      </w:r>
    </w:p>
    <w:p>
      <w:r>
        <w:t>作者：吴燮元，何善秀主编</w:t>
      </w:r>
    </w:p>
    <w:p>
      <w:r>
        <w:t>出版社：南昌：江西高校出版社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全新版大学英语语法练习与详解 评论地址：https://www.jiaokey.com/book/detail/12221710.html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