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书名：710分大学英语四级专项快速突破  综合理解</w:t>
      </w:r>
    </w:p>
    <w:p>
      <w:r>
        <w:t>作者:庄起敏，陈慧莲主编</w:t>
      </w:r>
    </w:p>
    <w:p>
      <w:r>
        <w:t>出版社:上海：华东理工大学出版社</w:t>
      </w:r>
    </w:p>
    <w:p>
      <w:r>
        <w:t>出版日期：2009.01</w:t>
      </w:r>
    </w:p>
    <w:p>
      <w:r>
        <w:t>总页数：156</w:t>
      </w:r>
    </w:p>
    <w:p>
      <w:r>
        <w:t>更多请访问教客网:www.jiaokey.com</w:t>
      </w:r>
    </w:p>
    <w:p>
      <w:r>
        <w:t>710分大学英语四级专项快速突破  综合理解评论地址：https://www.jiaokey.com/book/detail/12221788.html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