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书名：710分大学英语四级专项快速突破  阅读理解</w:t>
      </w:r>
    </w:p>
    <w:p>
      <w:r>
        <w:t>作者：庄起敏，陈慧莲主编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710分大学英语四级专项快速突破  阅读理解 评论地址：https://www.jiaokey.com/book/detail/12221791.html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