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书名：漫游世界文明学英语</w:t>
      </w:r>
    </w:p>
    <w:p>
      <w:r>
        <w:t>作者：（美）Tina Gionis编著；罗竹君译</w:t>
      </w:r>
    </w:p>
    <w:p>
      <w:r>
        <w:t>出版社：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漫游世界文明学英语 评论地址：https://www.jiaokey.com/book/detail/12221797.html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