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书名：想弹就弹想唱就唱  第3季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想弹就弹想唱就唱  第3季 评论地址：https://www.jiaokey.com/book/detail/12221822.html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