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书名：第七届潮学国际研讨会论文集</w:t>
      </w:r>
    </w:p>
    <w:p>
      <w:r>
        <w:t>作者：黄挺主编</w:t>
      </w:r>
    </w:p>
    <w:p>
      <w:r>
        <w:t>出版社：广州:花城出版社,2009.02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第七届潮学国际研讨会论文集 评论地址：https://www.jiaokey.com/book/detail/12221826.html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