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书名：不怕数学  6-7岁</w:t>
      </w:r>
    </w:p>
    <w:p>
      <w:r>
        <w:t>作者：韩国大教出版社编；郑毅译</w:t>
      </w:r>
    </w:p>
    <w:p>
      <w:r>
        <w:t>出版社：上海:少年儿童出版社,2009.01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不怕数学  6-7岁 评论地址：https://www.jiaokey.com/book/detail/12221981.html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