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书名：幼儿经典名著  笠翁对韵</w:t>
      </w:r>
    </w:p>
    <w:p>
      <w:r>
        <w:t>作者：吴波主编</w:t>
      </w:r>
    </w:p>
    <w:p>
      <w:r>
        <w:t>出版社：延吉:延边人民出版社,2005.04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幼儿经典名著  笠翁对韵 评论地址：https://www.jiaokey.com/book/detail/12222116.html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