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书名：测控系统故障检测与诊断</w:t>
      </w:r>
    </w:p>
    <w:p>
      <w:r>
        <w:t>作者：陈春俊，王雪梅，李艳萍编著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测控系统故障检测与诊断 评论地址：https://www.jiaokey.com/book/detail/12222156.html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