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客户知识管理能力：关键要素识别、测评与提升策略</w:t>
      </w:r>
    </w:p>
    <w:p>
      <w:r>
        <w:rPr>
          <w:rFonts w:ascii="宋体" w:hAnsi="宋体" w:eastAsia="宋体"/>
          <w:sz w:val="24"/>
        </w:rPr>
        <w:t>欧伟，冯博，樊治平著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客户知识管理能力：关键要素识别、测评与提升策略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欧伟，冯博，樊治平著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本书出售、求购地址：https://www.jiaokey.com/book/detail/12222467.html</w:t>
      </w:r>
    </w:p>
    <w:p>
      <w:r>
        <w:t>更多相关图书推荐：https://www.jiaokey.com</w:t>
      </w:r>
    </w:p>
    <w:p>
      <w:r>
        <w:t>欧伟，冯博，樊治平著 其他作品：https://www.jiaokey.com/tag/欧伟，冯博，樊治平著.html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关键词搜索：https://www.jiaokey.com/tag/客户知识管理能力：关键要素识别、测评与提升策略.html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