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书名：华尔街飓风  2  百年一遇的经济大危机？</w:t>
      </w:r>
    </w:p>
    <w:p>
      <w:r>
        <w:t>作者:王学武编著</w:t>
      </w:r>
    </w:p>
    <w:p>
      <w:r>
        <w:t>出版社:广州：广东经济出版社</w:t>
      </w:r>
    </w:p>
    <w:p>
      <w:r>
        <w:t>出版日期：2009.03</w:t>
      </w:r>
    </w:p>
    <w:p>
      <w:r>
        <w:t>总页数：262</w:t>
      </w:r>
    </w:p>
    <w:p>
      <w:r>
        <w:t>更多请访问教客网:www.jiaokey.com</w:t>
      </w:r>
    </w:p>
    <w:p>
      <w:r>
        <w:t>华尔街飓风  2  百年一遇的经济大危机？评论地址：https://www.jiaokey.com/book/detail/12222548.html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