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书名：英语阅读读霸天下  夜晚篇  1</w:t>
      </w:r>
    </w:p>
    <w:p>
      <w:r>
        <w:t>作者：张倩主编；郭雯，吉文凯，仝楠编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总页数：98</w:t>
      </w:r>
    </w:p>
    <w:p>
      <w:r>
        <w:t>更多请访问教客网: www.jiaokey.com</w:t>
      </w:r>
    </w:p>
    <w:p>
      <w:r>
        <w:t>英语阅读读霸天下  夜晚篇  1 评论地址：https://www.jiaokey.com/book/detail/12222605.html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