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书名：一线万金：电话销售的7阶秘诀</w:t>
      </w:r>
    </w:p>
    <w:p>
      <w:r>
        <w:t>作者：影响力中央研究院教材专家组编著</w:t>
      </w:r>
    </w:p>
    <w:p>
      <w:r>
        <w:t>出版社：北京：电子工业出版社</w:t>
      </w:r>
    </w:p>
    <w:p>
      <w:r>
        <w:t>出版日期：2009</w:t>
      </w:r>
    </w:p>
    <w:p>
      <w:r>
        <w:t>总页数：164</w:t>
      </w:r>
    </w:p>
    <w:p>
      <w:r>
        <w:t>更多请访问教客网: www.jiaokey.com</w:t>
      </w:r>
    </w:p>
    <w:p>
      <w:r>
        <w:t>一线万金：电话销售的7阶秘诀 评论地址：https://www.jiaokey.com/book/detail/12222743.html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