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书名：动漫之路  影视动漫游戏场景设计</w:t>
      </w:r>
    </w:p>
    <w:p>
      <w:r>
        <w:t>作者：韩宇，于芳著</w:t>
      </w:r>
    </w:p>
    <w:p>
      <w:r>
        <w:t>出版社：长春：吉林美术出版社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动漫之路  影视动漫游戏场景设计 评论地址：https://www.jiaokey.com/book/detail/12222806.html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