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公交行业英语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公交行业英语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本书出售、求购地址：https://www.jiaokey.com/book/detail/12222829.html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关键词搜索：https://www.jiaokey.com/tag/公交行业英语.html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