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寿王锡予四十韵十二条屏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寿王锡予四十韵十二条屏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本书出售、求购地址：https://www.jiaokey.com/book/detail/12222871.html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关键词搜索：https://www.jiaokey.com/tag/寿王锡予四十韵十二条屏.html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