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唐王琳墓志：初拓本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唐王琳墓志：初拓本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本书出售、求购地址：https://www.jiaokey.com/book/detail/12222875.html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关键词搜索：https://www.jiaokey.com/tag/唐王琳墓志：初拓本.html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