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就业·创业·成功教育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就业·创业·成功教育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本书出售、求购地址：https://www.jiaokey.com/book/detail/12223149.html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关键词搜索：https://www.jiaokey.com/tag/就业·创业·成功教育.html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