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书名：烧酒与爱情</w:t>
      </w:r>
    </w:p>
    <w:p>
      <w:r>
        <w:t>作者：（法）阿波利奈尔（Apollinaire，Gullaume）著；李玉民译</w:t>
      </w:r>
    </w:p>
    <w:p>
      <w:r>
        <w:t>出版社：合肥:安徽文艺出版社,1992.06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烧酒与爱情 评论地址：https://www.jiaokey.com/book/detail/12223524.html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