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书名：生死游戏  见证劫匪死亡之旅</w:t>
      </w:r>
    </w:p>
    <w:p>
      <w:r>
        <w:t>作者：杨远新，陈双娥著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生死游戏  见证劫匪死亡之旅 评论地址：https://www.jiaokey.com/book/detail/12223837.html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