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书名：盘瓠研究</w:t>
      </w:r>
    </w:p>
    <w:p>
      <w:r>
        <w:t>作者：张永安主编</w:t>
      </w:r>
    </w:p>
    <w:p>
      <w:r>
        <w:t>出版社：湘西保靖县印刷厂,1990.09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盘瓠研究 评论地址：https://www.jiaokey.com/book/detail/12224111.html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