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书名：那瓦侯传统的延续</w:t>
      </w:r>
    </w:p>
    <w:p>
      <w:r>
        <w:t>作者：乔健</w:t>
      </w:r>
    </w:p>
    <w:p>
      <w:r>
        <w:t>出版社：中央研究院民族学研究所,1971.07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那瓦侯传统的延续 评论地址：https://www.jiaokey.com/book/detail/12224119.html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