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精美小小说读本</w:t>
      </w:r>
    </w:p>
    <w:p>
      <w:r>
        <w:rPr>
          <w:rFonts w:ascii="宋体" w:hAnsi="宋体" w:eastAsia="宋体"/>
          <w:sz w:val="24"/>
        </w:rPr>
        <w:t>司玉笙主编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精美小小说读本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司玉笙主编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本书出售、求购地址：https://www.jiaokey.com/book/detail/12224348.html</w:t>
      </w:r>
    </w:p>
    <w:p>
      <w:r>
        <w:t>更多相关图书推荐：https://www.jiaokey.com</w:t>
      </w:r>
    </w:p>
    <w:p>
      <w:r>
        <w:t>司玉笙主编 其他作品：https://www.jiaokey.com/tag/司玉笙主编.html</w:t>
      </w:r>
    </w:p>
    <w:p>
      <w:r>
        <w:t>北京:光明日报出版社,2009.02 出版图书：https://www.jiaokey.com/tag/北京:光明日报出版社,2009.02.html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