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  林毓生书信录  重校增补本</w:t>
      </w:r>
    </w:p>
    <w:p>
      <w:r>
        <w:t>作者：殷海光，林毓生著</w:t>
      </w:r>
    </w:p>
    <w:p>
      <w:r>
        <w:t>出版社：吉林出版集团有限公司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殷海光  林毓生书信录  重校增补本 评论地址：https://www.jiaokey.com/book/detail/12224426.html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