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书名：治理整顿深化改革  学习《中共中央关于进一步治理整顿和深化改革的决定》辅导</w:t>
      </w:r>
    </w:p>
    <w:p>
      <w:r>
        <w:t>作者：《治理整顿深化改革》编写组编</w:t>
      </w:r>
    </w:p>
    <w:p>
      <w:r>
        <w:t>出版社：沈阳：沈阳出版社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治理整顿深化改革  学习《中共中央关于进一步治理整顿和深化改革的决定》辅导 评论地址：https://www.jiaokey.com/book/detail/12224828.html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