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中国历代幽默讽刺故事大全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中国历代幽默讽刺故事大全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本书出售、求购地址：https://www.jiaokey.com/book/detail/12224896.html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关键词搜索：https://www.jiaokey.com/tag/中国历代幽默讽刺故事大全.html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