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小猴学本领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小猴学本领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本书出售、求购地址：https://www.jiaokey.com/book/detail/12225035.html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关键词搜索：https://www.jiaokey.com/tag/小猴学本领.html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