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书名：做最成功的自己  7步打造成功的个人品牌</w:t>
      </w:r>
    </w:p>
    <w:p>
      <w:r>
        <w:t>作者：（美）杰瑞·S·威尔逊，艾拉·布卢门撒尔著</w:t>
      </w:r>
    </w:p>
    <w:p>
      <w:r>
        <w:t>出版社：北京：中国青年出版社</w:t>
      </w:r>
    </w:p>
    <w:p>
      <w:r>
        <w:t>出版日期：2009.05</w:t>
      </w:r>
    </w:p>
    <w:p>
      <w:r>
        <w:t>总页数：199</w:t>
      </w:r>
    </w:p>
    <w:p>
      <w:r>
        <w:t>更多请访问教客网: www.jiaokey.com</w:t>
      </w:r>
    </w:p>
    <w:p>
      <w:r>
        <w:t>做最成功的自己  7步打造成功的个人品牌 评论地址：https://www.jiaokey.com/book/detail/12225458.html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