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书名：鞋包皮具热销有绝招  销售实战情景训练</w:t>
      </w:r>
    </w:p>
    <w:p>
      <w:r>
        <w:t>作者：叶素贞著</w:t>
      </w:r>
    </w:p>
    <w:p>
      <w:r>
        <w:t>出版社：北京：中国经济出版社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鞋包皮具热销有绝招  销售实战情景训练 评论地址：https://www.jiaokey.com/book/detail/12225517.html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