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书名：傅斯年图传</w:t>
      </w:r>
    </w:p>
    <w:p>
      <w:r>
        <w:t>作者：马亮宽，程方著</w:t>
      </w:r>
    </w:p>
    <w:p>
      <w:r>
        <w:t>出版社：武汉：湖北人民出版社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傅斯年图传 评论地址：https://www.jiaokey.com/book/detail/12225524.html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