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书名：个人投资新思维</w:t>
      </w:r>
    </w:p>
    <w:p>
      <w:r>
        <w:t>作者：杨天翔编著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个人投资新思维 评论地址：https://www.jiaokey.com/book/detail/12225709.html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