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书名：黎明前的海啸  汪伪海军和国民党海军起义纪实</w:t>
      </w:r>
    </w:p>
    <w:p>
      <w:r>
        <w:t>作者：郭金炎著</w:t>
      </w:r>
    </w:p>
    <w:p>
      <w:r>
        <w:t>出版社：北京:解放军出版社,2009.04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黎明前的海啸  汪伪海军和国民党海军起义纪实 评论地址：https://www.jiaokey.com/book/detail/12225773.html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