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书名：证券分析  原理与技巧  第1卷</w:t>
      </w:r>
    </w:p>
    <w:p>
      <w:r>
        <w:t>作者：（美）本杰明·格雷厄姆，戴维·L·多德著</w:t>
      </w:r>
    </w:p>
    <w:p>
      <w:r>
        <w:t>出版社：上海：上海财经大学出版社</w:t>
      </w:r>
    </w:p>
    <w:p>
      <w:r>
        <w:t>出版日期：2009.04</w:t>
      </w:r>
    </w:p>
    <w:p>
      <w:r>
        <w:t>总页数：370</w:t>
      </w:r>
    </w:p>
    <w:p>
      <w:r>
        <w:t>更多请访问教客网: www.jiaokey.com</w:t>
      </w:r>
    </w:p>
    <w:p>
      <w:r>
        <w:t>证券分析  原理与技巧  第1卷 评论地址：https://www.jiaokey.com/book/detail/12225929.html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