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书名：国术教本</w:t>
      </w:r>
    </w:p>
    <w:p>
      <w:r>
        <w:t>作者：万簌声著；军政部军训部审定</w:t>
      </w:r>
    </w:p>
    <w:p>
      <w:r>
        <w:t>出版社：北京:中华书局,1943.10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国术教本 评论地址：https://www.jiaokey.com/book/detail/12226202.html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