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书名：微型计算机原理常见题型解析及模拟题  第2版</w:t>
      </w:r>
    </w:p>
    <w:p>
      <w:r>
        <w:t>作者：武自芳</w:t>
      </w:r>
    </w:p>
    <w:p>
      <w:r>
        <w:t>出版社：西安工业大学出版社</w:t>
      </w:r>
    </w:p>
    <w:p>
      <w:r>
        <w:t>出版日期：2001.01</w:t>
      </w:r>
    </w:p>
    <w:p>
      <w:r>
        <w:t>总页数：201</w:t>
      </w:r>
    </w:p>
    <w:p>
      <w:r>
        <w:t>更多请访问教客网: www.jiaokey.com</w:t>
      </w:r>
    </w:p>
    <w:p>
      <w:r>
        <w:t>微型计算机原理常见题型解析及模拟题  第2版 评论地址：https://www.jiaokey.com/book/detail/12226252.html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