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书名：2005年国家执业医师资格考试全真模拟试题集  临床医师</w:t>
      </w:r>
    </w:p>
    <w:p>
      <w:r>
        <w:t>作者：刘雅楠，雷伟，梁秋野编</w:t>
      </w:r>
    </w:p>
    <w:p>
      <w:r>
        <w:t>出版社：北京：中国计量出版社</w:t>
      </w:r>
    </w:p>
    <w:p>
      <w:r>
        <w:t>出版日期：2005.04</w:t>
      </w:r>
    </w:p>
    <w:p>
      <w:r>
        <w:t>总页数：316</w:t>
      </w:r>
    </w:p>
    <w:p>
      <w:r>
        <w:t>更多请访问教客网: www.jiaokey.com</w:t>
      </w:r>
    </w:p>
    <w:p>
      <w:r>
        <w:t>2005年国家执业医师资格考试全真模拟试题集  临床医师 评论地址：https://www.jiaokey.com/book/detail/12226518.html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